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component of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cannot be separated into simpler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whole formed by a union of two or more elements or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periodic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containing a variety of sorts of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particle with positive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elementary particle with zero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atomic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elementary particle with negative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cell responsible for growth and reproduction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neutron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quantity of protons in the nucleus of an atom of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of an atom that causes it to have 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chemical elements according to atomic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atomic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2021-10-11T01:40:59Z</dcterms:created>
  <dcterms:modified xsi:type="dcterms:W3CDTF">2021-10-11T01:40:59Z</dcterms:modified>
</cp:coreProperties>
</file>