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electrons found on the outer most orbital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center of an atom, which contains the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table of common chemical elements arranged by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basic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level where electrons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bond formed when one or more electrons are transferred from an atom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substance formed by the chemical combination of two or more elements in definite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smallest unit of most compounds that display all the properties of that compound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 of mass used to weigh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pure substance that consists entirely of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bond between atoms in which the electrons are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atom that has a positive or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weak attraction between a hydrogen atom and another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negatively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negatively charged particle; located in the space surrounding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negatively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several forms of a single element, which contains the same number of protons but different number of neutrons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2021-10-11T01:41:03Z</dcterms:created>
  <dcterms:modified xsi:type="dcterms:W3CDTF">2021-10-11T01:41:03Z</dcterms:modified>
</cp:coreProperties>
</file>