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Protons are determined by the 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of protons and electrons are _____________ in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Protons have a ___________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Protons and neutrons make up the atoms 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the periodic table the number above the symbol tells you how many __________ it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the periodic table the number below the name tells you what the elements ______________________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Protons, electrons, and neutrons make up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Neutrons have a ________________ charge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Atoms are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charged atom is called 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Atoms</dc:title>
  <dcterms:created xsi:type="dcterms:W3CDTF">2021-10-11T01:41:10Z</dcterms:created>
  <dcterms:modified xsi:type="dcterms:W3CDTF">2021-10-11T01:41:10Z</dcterms:modified>
</cp:coreProperties>
</file>