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negatively charged particle, that clouds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radiation that can be stopped by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particle found in the nucleus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radiation that can be stopped by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pure substance that is made up by two or more atoms chemically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an atom gains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which two small nuclei form together into one larger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material that is made up of protons and neutrons and surrounded by a cloud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that measures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an atom loses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radiation that can be stopped by 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positively charged particle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Neutrons and protons at the centre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where a large nucleus splits into two smaller nuclei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2021-10-11T01:39:30Z</dcterms:created>
  <dcterms:modified xsi:type="dcterms:W3CDTF">2021-10-11T01:39:30Z</dcterms:modified>
</cp:coreProperties>
</file>