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tsk tsk tsk    </w:t>
      </w:r>
      <w:r>
        <w:t xml:space="preserve">   peppa pig    </w:t>
      </w:r>
      <w:r>
        <w:t xml:space="preserve">   holiday break is almost here    </w:t>
      </w:r>
      <w:r>
        <w:t xml:space="preserve">   element    </w:t>
      </w:r>
      <w:r>
        <w:t xml:space="preserve">   atom    </w:t>
      </w:r>
      <w:r>
        <w:t xml:space="preserve">   atomic mass    </w:t>
      </w:r>
      <w:r>
        <w:t xml:space="preserve">   atomic number    </w:t>
      </w:r>
      <w:r>
        <w:t xml:space="preserve">   chemical bond    </w:t>
      </w:r>
      <w:r>
        <w:t xml:space="preserve">   compound    </w:t>
      </w:r>
      <w:r>
        <w:t xml:space="preserve">   electron cloud    </w:t>
      </w:r>
      <w:r>
        <w:t xml:space="preserve">   electrons    </w:t>
      </w:r>
      <w:r>
        <w:t xml:space="preserve">   ionic bond    </w:t>
      </w:r>
      <w:r>
        <w:t xml:space="preserve">   metallic bond    </w:t>
      </w:r>
      <w:r>
        <w:t xml:space="preserve">   negative charge    </w:t>
      </w:r>
      <w:r>
        <w:t xml:space="preserve">   neutral charge    </w:t>
      </w:r>
      <w:r>
        <w:t xml:space="preserve">   neutrons    </w:t>
      </w:r>
      <w:r>
        <w:t xml:space="preserve">   nucleus    </w:t>
      </w:r>
      <w:r>
        <w:t xml:space="preserve">   positive charge    </w:t>
      </w:r>
      <w:r>
        <w:t xml:space="preserve">   protons    </w:t>
      </w:r>
      <w:r>
        <w:t xml:space="preserve">   sagermiddleschool    </w:t>
      </w:r>
      <w:r>
        <w:t xml:space="preserve">   valence shell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</dc:title>
  <dcterms:created xsi:type="dcterms:W3CDTF">2021-10-11T01:41:35Z</dcterms:created>
  <dcterms:modified xsi:type="dcterms:W3CDTF">2021-10-11T01:41:35Z</dcterms:modified>
</cp:coreProperties>
</file>