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element has 5 neutrons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charge of a proton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element has 28 protons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electrons does helium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element has 16 neutrons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element has a atomic number of 10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element has 26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electrons does oxygen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element has 18 proton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Does APE MAN work for every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element has 7 neutrons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element has 20 neutrons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smallest subatomic particle of an element with a negative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element has 6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mass of an atom is mainly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element has six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protons does sodium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element has 19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element has 1 proton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element has 29 electrons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2021-10-11T01:39:43Z</dcterms:created>
  <dcterms:modified xsi:type="dcterms:W3CDTF">2021-10-11T01:39:43Z</dcterms:modified>
</cp:coreProperties>
</file>