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Atoms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Call this the “planetary model”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sum of the numbers of protons and neutrons in the nucleus of an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Particle that has no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number of protons in the nucleus of an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atom that has the same number of protons or the same atomic number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They cannot be divided into smaller parts by ordinary means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system of electrons surrounding the nucleus of an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Made up of protons and neutrons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unit of mass that describes the mass of an atom or molecule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1912; Using his gold foil experiment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mass of an atom expressed in atomic mass unit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1897; Discovered electrons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460 BC: proposed that all things were made of “atomos”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1803; Teacher at Quaker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Are found in shells or orbitals that surround the nucleus of an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Particle that has a positive charge</w:t>
            </w:r>
          </w:p>
        </w:tc>
      </w:tr>
    </w:tbl>
    <w:p>
      <w:pPr>
        <w:pStyle w:val="WordBankMedium"/>
      </w:pPr>
      <w:r>
        <w:t xml:space="preserve">   Atom    </w:t>
      </w:r>
      <w:r>
        <w:t xml:space="preserve">   Electron    </w:t>
      </w:r>
      <w:r>
        <w:t xml:space="preserve">   Nucleus     </w:t>
      </w:r>
      <w:r>
        <w:t xml:space="preserve">   Electron Cloud    </w:t>
      </w:r>
      <w:r>
        <w:t xml:space="preserve">   Democritus    </w:t>
      </w:r>
      <w:r>
        <w:t xml:space="preserve">   John Dalton    </w:t>
      </w:r>
      <w:r>
        <w:t xml:space="preserve">   J.J Thomson     </w:t>
      </w:r>
      <w:r>
        <w:t xml:space="preserve">   Ernest Rutherford     </w:t>
      </w:r>
      <w:r>
        <w:t xml:space="preserve">   Neils Bohr    </w:t>
      </w:r>
      <w:r>
        <w:t xml:space="preserve">   Atomic Mass    </w:t>
      </w:r>
      <w:r>
        <w:t xml:space="preserve">   Atomic Mass Unit    </w:t>
      </w:r>
      <w:r>
        <w:t xml:space="preserve">   Atomic Number    </w:t>
      </w:r>
      <w:r>
        <w:t xml:space="preserve">   Isotope     </w:t>
      </w:r>
      <w:r>
        <w:t xml:space="preserve">   Mass Number    </w:t>
      </w:r>
      <w:r>
        <w:t xml:space="preserve">   Neutron    </w:t>
      </w:r>
      <w:r>
        <w:t xml:space="preserve">   Proton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Atoms</dc:title>
  <dcterms:created xsi:type="dcterms:W3CDTF">2021-10-11T01:41:12Z</dcterms:created>
  <dcterms:modified xsi:type="dcterms:W3CDTF">2021-10-11T01:41:12Z</dcterms:modified>
</cp:coreProperties>
</file>