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1803; Teacher at a Quaker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460 BC; proposed that all things were made of “atomos”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the numbers of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this the “ planetary model”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mass that describes the mass of an atom or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his gold foil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shells or orbitals that surround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of electrons surrounding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that has the same number of protons or the same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of an atom expressed in 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Cannot be divided into smaller parts </w:t>
            </w:r>
          </w:p>
        </w:tc>
      </w:tr>
    </w:tbl>
    <w:p>
      <w:pPr>
        <w:pStyle w:val="WordBankMedium"/>
      </w:pPr>
      <w:r>
        <w:t xml:space="preserve">   Atom     </w:t>
      </w:r>
      <w:r>
        <w:t xml:space="preserve">   Electron     </w:t>
      </w:r>
      <w:r>
        <w:t xml:space="preserve">   Nucleus     </w:t>
      </w:r>
      <w:r>
        <w:t xml:space="preserve">   Electron Cloud     </w:t>
      </w:r>
      <w:r>
        <w:t xml:space="preserve">   Democritus     </w:t>
      </w:r>
      <w:r>
        <w:t xml:space="preserve">   John Dalton     </w:t>
      </w:r>
      <w:r>
        <w:t xml:space="preserve">   J.J Thomson     </w:t>
      </w:r>
      <w:r>
        <w:t xml:space="preserve">   Ernest Rutherford     </w:t>
      </w:r>
      <w:r>
        <w:t xml:space="preserve">   Neils Bohr    </w:t>
      </w:r>
      <w:r>
        <w:t xml:space="preserve">   Atomic Mass    </w:t>
      </w:r>
      <w:r>
        <w:t xml:space="preserve">   Atomic Mass Unit    </w:t>
      </w:r>
      <w:r>
        <w:t xml:space="preserve">   Atomic Number    </w:t>
      </w:r>
      <w:r>
        <w:t xml:space="preserve">   Isotope    </w:t>
      </w:r>
      <w:r>
        <w:t xml:space="preserve">   Mass Number    </w:t>
      </w:r>
      <w:r>
        <w:t xml:space="preserve">   Neutron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2021-10-11T01:41:14Z</dcterms:created>
  <dcterms:modified xsi:type="dcterms:W3CDTF">2021-10-11T01:41:14Z</dcterms:modified>
</cp:coreProperties>
</file>