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Isotopes of an Element have the same number of Protons but a different number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gains or loses an Electron and has either a Positive or Negative Charge is called: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rows of the Periodic Table are called: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___ Structure Model of the atom only shows the Valence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in an Atom is the Atomic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Columns of the Periodic Table are called: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model of the Atom shows all of the Electrons in an atom in Energy Shells.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ions are called: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Ions are called: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the Atom where the Protons and Neutrons are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Subatomic Particle that is not inside of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______ is the total number of Protons and Neutrons in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are organized into Periods, Groups, and Families on the ____________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 with a Positive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2021-10-11T01:41:16Z</dcterms:created>
  <dcterms:modified xsi:type="dcterms:W3CDTF">2021-10-11T01:41:16Z</dcterms:modified>
</cp:coreProperties>
</file>