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most of an atom's mass and positive charge is concentrated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particle with one negative charge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experiment was named the cathode ray tube experiment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elements number is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with a different number of neutrons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Rutherford experimented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proposed that electrons move in a circular orbit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air like fluid which expands freely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makes an atom unique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 idea was similar to Democritus?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fractional charges of neutrons and protons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not believe that empty space exists?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table of chemical elements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up with the word atomos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experimented with gold foil?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around an atomic nucleus where an electron will most likely be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particle that has one positive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classical element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neutral particle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piece of an element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2021-10-11T01:39:47Z</dcterms:created>
  <dcterms:modified xsi:type="dcterms:W3CDTF">2021-10-11T01:39:47Z</dcterms:modified>
</cp:coreProperties>
</file>