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possible energies that electrons in an atom can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the composition, structure, properties, and reactions of matter, especially of atomic and molecular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an atom whose electrons have the lowest possible energies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atom or molecule which has lost or gained one or more electrons, giving it a positive or negative electrical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Neutral subatomic particle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negatively charged subatomic particle which orbits outside of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Groups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dense, positively charged mass in the center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atoms of the same element having different numbers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Pure substances that are produced when elements combine.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Arrangement of atoms by increasing atomic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 cannot be broken down unto any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Positively charged subatomic particle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 of the protons and neutrons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atoms that have the ability to spontaneously and continuously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Visual model of the most likely locations for electrons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protons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of space where an electron is likely to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Breaking down or breaking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piece of an element that still represents that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2021-10-11T01:39:50Z</dcterms:created>
  <dcterms:modified xsi:type="dcterms:W3CDTF">2021-10-11T01:39:50Z</dcterms:modified>
</cp:coreProperties>
</file>