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compound    </w:t>
      </w:r>
      <w:r>
        <w:t xml:space="preserve">   electron cloud    </w:t>
      </w:r>
      <w:r>
        <w:t xml:space="preserve">   thomson    </w:t>
      </w:r>
      <w:r>
        <w:t xml:space="preserve">   center wall    </w:t>
      </w:r>
      <w:r>
        <w:t xml:space="preserve">   inner wall    </w:t>
      </w:r>
      <w:r>
        <w:t xml:space="preserve">   outer wall    </w:t>
      </w:r>
      <w:r>
        <w:t xml:space="preserve">   matter    </w:t>
      </w:r>
      <w:r>
        <w:t xml:space="preserve">   atomic mass    </w:t>
      </w:r>
      <w:r>
        <w:t xml:space="preserve">   rutherford    </w:t>
      </w:r>
      <w:r>
        <w:t xml:space="preserve">   bohr    </w:t>
      </w:r>
      <w:r>
        <w:t xml:space="preserve">   neutrons    </w:t>
      </w:r>
      <w:r>
        <w:t xml:space="preserve">   nucleus    </w:t>
      </w:r>
      <w:r>
        <w:t xml:space="preserve">   electrical charge    </w:t>
      </w:r>
      <w:r>
        <w:t xml:space="preserve">   electrons    </w:t>
      </w:r>
      <w:r>
        <w:t xml:space="preserve">   protons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2021-10-17T03:45:03Z</dcterms:created>
  <dcterms:modified xsi:type="dcterms:W3CDTF">2021-10-17T03:45:03Z</dcterms:modified>
</cp:coreProperties>
</file>