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protons equal the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negative particle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Atomic mass unit (amu) is used to measure the ______ of particles in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electrons than protons in an atom make it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center of an atom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Electrons are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protons and electrons are not ______ in an atom it is an 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 and neutrons have a mass of ______ amu.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element is made of _____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positive particle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protons and neutrons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2 positives attract or repel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neutral particle of an atom?</w:t>
            </w:r>
          </w:p>
        </w:tc>
      </w:tr>
    </w:tbl>
    <w:p>
      <w:pPr>
        <w:pStyle w:val="WordBankMedium"/>
      </w:pP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Nucleus    </w:t>
      </w:r>
      <w:r>
        <w:t xml:space="preserve">   Electron cloud    </w:t>
      </w:r>
      <w:r>
        <w:t xml:space="preserve">   Mass    </w:t>
      </w:r>
      <w:r>
        <w:t xml:space="preserve">   One    </w:t>
      </w:r>
      <w:r>
        <w:t xml:space="preserve">   Equal    </w:t>
      </w:r>
      <w:r>
        <w:t xml:space="preserve">   Negative    </w:t>
      </w:r>
      <w:r>
        <w:t xml:space="preserve">   Different    </w:t>
      </w:r>
      <w:r>
        <w:t xml:space="preserve">   Repel    </w:t>
      </w:r>
      <w:r>
        <w:t xml:space="preserve">   Atomic Number    </w:t>
      </w:r>
      <w:r>
        <w:t xml:space="preserve">   Mass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2021-12-17T03:38:31Z</dcterms:created>
  <dcterms:modified xsi:type="dcterms:W3CDTF">2021-12-17T03:38:31Z</dcterms:modified>
</cp:coreProperties>
</file>