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orbits    </w:t>
      </w:r>
      <w:r>
        <w:t xml:space="preserve">   microscope    </w:t>
      </w:r>
      <w:r>
        <w:t xml:space="preserve">   stars    </w:t>
      </w:r>
      <w:r>
        <w:t xml:space="preserve">   Bigbang    </w:t>
      </w:r>
      <w:r>
        <w:t xml:space="preserve">   gluons    </w:t>
      </w:r>
      <w:r>
        <w:t xml:space="preserve">   quarks    </w:t>
      </w:r>
      <w:r>
        <w:t xml:space="preserve">   isotopes    </w:t>
      </w:r>
      <w:r>
        <w:t xml:space="preserve">   stable    </w:t>
      </w:r>
      <w:r>
        <w:t xml:space="preserve">   force    </w:t>
      </w:r>
      <w:r>
        <w:t xml:space="preserve">   nucleus    </w:t>
      </w:r>
      <w:r>
        <w:t xml:space="preserve">   electrons    </w:t>
      </w:r>
      <w:r>
        <w:t xml:space="preserve">   particles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2021-10-11T01:40:30Z</dcterms:created>
  <dcterms:modified xsi:type="dcterms:W3CDTF">2021-10-11T01:40:30Z</dcterms:modified>
</cp:coreProperties>
</file>