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reactant    </w:t>
      </w:r>
      <w:r>
        <w:t xml:space="preserve">   nonmetal    </w:t>
      </w:r>
      <w:r>
        <w:t xml:space="preserve">   metal    </w:t>
      </w:r>
      <w:r>
        <w:t xml:space="preserve">   periodictable    </w:t>
      </w:r>
      <w:r>
        <w:t xml:space="preserve">   shell    </w:t>
      </w:r>
      <w:r>
        <w:t xml:space="preserve">   malleability    </w:t>
      </w:r>
      <w:r>
        <w:t xml:space="preserve">   polymer    </w:t>
      </w:r>
      <w:r>
        <w:t xml:space="preserve">   nucleus    </w:t>
      </w:r>
      <w:r>
        <w:t xml:space="preserve">   aminoacid    </w:t>
      </w:r>
      <w:r>
        <w:t xml:space="preserve">   phbalance    </w:t>
      </w:r>
      <w:r>
        <w:t xml:space="preserve">   acid    </w:t>
      </w:r>
      <w:r>
        <w:t xml:space="preserve">   base    </w:t>
      </w:r>
      <w:r>
        <w:t xml:space="preserve">   chemicalreaction    </w:t>
      </w:r>
      <w:r>
        <w:t xml:space="preserve">   ionicbond    </w:t>
      </w:r>
      <w:r>
        <w:t xml:space="preserve">   covalent    </w:t>
      </w:r>
      <w:r>
        <w:t xml:space="preserve">   mixture    </w:t>
      </w:r>
      <w:r>
        <w:t xml:space="preserve">   compound    </w:t>
      </w:r>
      <w:r>
        <w:t xml:space="preserve">   ion    </w:t>
      </w:r>
      <w:r>
        <w:t xml:space="preserve">   isotope    </w:t>
      </w:r>
      <w:r>
        <w:t xml:space="preserve">   valence    </w:t>
      </w:r>
      <w:r>
        <w:t xml:space="preserve">   noblegas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heterogeneous    </w:t>
      </w:r>
      <w:r>
        <w:t xml:space="preserve">   homogeneous    </w:t>
      </w:r>
      <w:r>
        <w:t xml:space="preserve">   neutral    </w:t>
      </w:r>
      <w:r>
        <w:t xml:space="preserve">   negative    </w:t>
      </w:r>
      <w:r>
        <w:t xml:space="preserve">   positive    </w:t>
      </w:r>
      <w:r>
        <w:t xml:space="preserve">   neutron    </w:t>
      </w:r>
      <w:r>
        <w:t xml:space="preserve">   electron    </w:t>
      </w:r>
      <w:r>
        <w:t xml:space="preserve">   proton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2021-10-11T01:39:58Z</dcterms:created>
  <dcterms:modified xsi:type="dcterms:W3CDTF">2021-10-11T01:39:58Z</dcterms:modified>
</cp:coreProperties>
</file>