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Atoms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Atom is Greek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table that holds all the elements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determined by the number of protons and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current theory that electrons don't orbit the atom in a circle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the proton and neutron are located and holds the most weight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 of a atom that gives off a positive charge and is inside the nucleus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have a amotic number of one and a atomic mass of 1.008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Made of protons, neutrons, and electrons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was the one the who theorized that everything is made of tiny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 of a atom that gives off no charge or neutral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 of a atom surround the nucleus and gives off a negative charge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Atoms</dc:title>
  <dcterms:created xsi:type="dcterms:W3CDTF">2021-10-11T01:40:03Z</dcterms:created>
  <dcterms:modified xsi:type="dcterms:W3CDTF">2021-10-11T01:40:03Z</dcterms:modified>
</cp:coreProperties>
</file>