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basic particle from which all elements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negative charge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first given name to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neutral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combine to form a bigger particle called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atom is mostly made up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person to create the idea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positive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person to arrange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use to have a better understanding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2021-10-11T01:40:16Z</dcterms:created>
  <dcterms:modified xsi:type="dcterms:W3CDTF">2021-10-11T01:40:16Z</dcterms:modified>
</cp:coreProperties>
</file>