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Atoms, 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turn litmus paper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who fired particles at thin gold foil and proved that the atom is mostly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Sub-atomic particle that has mass but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are bitter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atom loses or gains electrons, it becomes charged and is called 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particles with two or more atoms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...... number of an atom is the number of protons plus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colour of phenolphthalein in a substance with a pH of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Sub-atomic particle that orbits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clump of protons and neutrons in 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our current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Sub-atomic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Phenolphthalein, Methyl Orange and Bromothymol Blue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containing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neutral atom, there will be ...... numbers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 who suggested the "Plum Pudding"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...... number of an atom is the number of protons in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Acids and Bases</dc:title>
  <dcterms:created xsi:type="dcterms:W3CDTF">2021-10-11T01:42:22Z</dcterms:created>
  <dcterms:modified xsi:type="dcterms:W3CDTF">2021-10-11T01:42:22Z</dcterms:modified>
</cp:coreProperties>
</file>