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neutral particle that exists in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discovered that the nucleus also had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periodic symbol 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piece of an element that still represents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believed that matter is made of small, solid objects that cannot be divided, created,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proposed the atomic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1981 invention of a high-powered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gluons and photons are examples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atomic particle that has one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dense and positively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studied hydrogen atoms because they contain only one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area around an atomic nucleus where an electron is most likely to be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protons and neutrons are made up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gold foil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periodic symbol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believed that all matter is made up of fire, air, water, and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an atoms mass and positive charge is concentrated in a small area in the center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particle with one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Made the cathode ray tube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Crossword</dc:title>
  <dcterms:created xsi:type="dcterms:W3CDTF">2021-10-11T01:40:14Z</dcterms:created>
  <dcterms:modified xsi:type="dcterms:W3CDTF">2021-10-11T01:40:14Z</dcterms:modified>
</cp:coreProperties>
</file>