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protons an element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need 3 electrons to be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charge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suggested that electrons were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with original theroy of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everything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charge of a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 to discover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 particle that is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charge of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mass of a proton and a neutron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 up the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proved democritus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 particles that are found inside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protons + neutrons make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said you don' t know where electrons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 have the same atoms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said the electrons move as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discovered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the gold leaf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Crossword</dc:title>
  <dcterms:created xsi:type="dcterms:W3CDTF">2021-10-11T01:40:26Z</dcterms:created>
  <dcterms:modified xsi:type="dcterms:W3CDTF">2021-10-11T01:40:26Z</dcterms:modified>
</cp:coreProperties>
</file>