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confirmed that atoms are tiny,solid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particle of matter that has the properties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Concentrated core of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around the nucleus of an atom where the atom's electrons are most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showed that radiation could be explained by a neutral particle.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charged atom or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an atom is determined by the size of its electron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Crossword Puzzle </dc:title>
  <dcterms:created xsi:type="dcterms:W3CDTF">2021-10-11T01:40:28Z</dcterms:created>
  <dcterms:modified xsi:type="dcterms:W3CDTF">2021-10-11T01:40:28Z</dcterms:modified>
</cp:coreProperties>
</file>