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very small center core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made a theory stating the atoms are mostly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cannot be __________ or destroyed by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Protons and neutrons are _______ in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which all elements are made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number of protons and neutrons in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"present day" model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word for "indivisible".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persons model resembled a billiards ball (last name).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atom was first thought of by a man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that is used for the mass of the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plus and negative charges of the atom _______ each other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atomic number is the amount of ________ and neutrons it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Neutrons have a ________ charge.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Democritus    </w:t>
      </w:r>
      <w:r>
        <w:t xml:space="preserve">   created    </w:t>
      </w:r>
      <w:r>
        <w:t xml:space="preserve">   atomos    </w:t>
      </w:r>
      <w:r>
        <w:t xml:space="preserve">   cancel    </w:t>
      </w:r>
      <w:r>
        <w:t xml:space="preserve">   atomic mass    </w:t>
      </w:r>
      <w:r>
        <w:t xml:space="preserve">   amu    </w:t>
      </w:r>
      <w:r>
        <w:t xml:space="preserve">   electron    </w:t>
      </w:r>
      <w:r>
        <w:t xml:space="preserve">   protons    </w:t>
      </w:r>
      <w:r>
        <w:t xml:space="preserve">   nucleus     </w:t>
      </w:r>
      <w:r>
        <w:t xml:space="preserve">   neutral    </w:t>
      </w:r>
      <w:r>
        <w:t xml:space="preserve">   equal    </w:t>
      </w:r>
      <w:r>
        <w:t xml:space="preserve">   dalton    </w:t>
      </w:r>
      <w:r>
        <w:t xml:space="preserve">   Rutherford    </w:t>
      </w:r>
      <w:r>
        <w:t xml:space="preserve">   electron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Crossword Puzzle</dc:title>
  <dcterms:created xsi:type="dcterms:W3CDTF">2021-10-11T01:40:42Z</dcterms:created>
  <dcterms:modified xsi:type="dcterms:W3CDTF">2021-10-11T01:40:42Z</dcterms:modified>
</cp:coreProperties>
</file>