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&amp; Electrons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separate elements;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a chemical element whose atomic nucleus contains a specific number of neutrons, in addition to the number of protons that uniquely defines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consisting of atoms which all have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of an atom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non-metal+non-metal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in the nucleus (which is the same as the number of electrons in the atom)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metal+non-metal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which states the number and type of atoms present in a molecule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hydrogens+1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electrostatic attraction between polar groups that occurs when a hydrogen (H) atom bound to a highly electronegative atom such as nitrogen (N), oxygen (O) or fluorine (F) experiences attraction to some other nearby highly electronegative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atoms bonded together, representing the smallest fundamental unit of a chemical compound that can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a chemical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Electrons</dc:title>
  <dcterms:created xsi:type="dcterms:W3CDTF">2021-10-11T01:40:20Z</dcterms:created>
  <dcterms:modified xsi:type="dcterms:W3CDTF">2021-10-11T01:40:20Z</dcterms:modified>
</cp:coreProperties>
</file>