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&amp;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Proton    </w:t>
      </w:r>
      <w:r>
        <w:t xml:space="preserve">   Properties    </w:t>
      </w:r>
      <w:r>
        <w:t xml:space="preserve">   Positive    </w:t>
      </w:r>
      <w:r>
        <w:t xml:space="preserve">   Periodic    </w:t>
      </w:r>
      <w:r>
        <w:t xml:space="preserve">   Nucleus    </w:t>
      </w:r>
      <w:r>
        <w:t xml:space="preserve">   Neutron    </w:t>
      </w:r>
      <w:r>
        <w:t xml:space="preserve">   Negative    </w:t>
      </w:r>
      <w:r>
        <w:t xml:space="preserve">   Model    </w:t>
      </w:r>
      <w:r>
        <w:t xml:space="preserve">   Mass    </w:t>
      </w:r>
      <w:r>
        <w:t xml:space="preserve">   Levels    </w:t>
      </w:r>
      <w:r>
        <w:t xml:space="preserve">   Law    </w:t>
      </w:r>
      <w:r>
        <w:t xml:space="preserve">   Isotope    </w:t>
      </w:r>
      <w:r>
        <w:t xml:space="preserve">   Energy    </w:t>
      </w:r>
      <w:r>
        <w:t xml:space="preserve">   Element    </w:t>
      </w:r>
      <w:r>
        <w:t xml:space="preserve">   Electron    </w:t>
      </w:r>
      <w:r>
        <w:t xml:space="preserve">   Cloud    </w:t>
      </w:r>
      <w:r>
        <w:t xml:space="preserve">   Charge    </w:t>
      </w:r>
      <w:r>
        <w:t xml:space="preserve">   Bohr    </w:t>
      </w:r>
      <w:r>
        <w:t xml:space="preserve">   Atomic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&amp; Elements</dc:title>
  <dcterms:created xsi:type="dcterms:W3CDTF">2021-10-11T01:40:27Z</dcterms:created>
  <dcterms:modified xsi:type="dcterms:W3CDTF">2021-10-11T01:40:27Z</dcterms:modified>
</cp:coreProperties>
</file>