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Atoms, Elements, and Compounds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_______________ is when two or more substances are bonded together without combining chemically.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___________ is when a positively charged ion forms a bond with a negatively charged ion which transfers electrons into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substance that is capable of reacting with acid to neutralize hydrogen ions is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 is a chemical substance.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 are organic molecules.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_____________________ is a process that involves rearrangement of the molecular or ionic structure.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___________ is made when two or more elements bond in s chemical reaction.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strong force of attraction holding atoms in a molecule or crystal is called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Things  a pure substance and cannot be separated into a simpler form is an 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basic unit of s chemical element is an 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Atoms, Elements, and Compounds</dc:title>
  <dcterms:created xsi:type="dcterms:W3CDTF">2021-10-11T01:41:47Z</dcterms:created>
  <dcterms:modified xsi:type="dcterms:W3CDTF">2021-10-11T01:41:47Z</dcterms:modified>
</cp:coreProperties>
</file>