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Atoms, Elements,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are made up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electrons can the second shell hold?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cannot be broken down into a simpler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electrons can the first shell hold?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when one or more electrons are transferred from one atom to another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Positively Charged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Vertical column in the periodic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has mass and takes up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charge located in the center of the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part of the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Atoms, Elements, and Compounds</dc:title>
  <dcterms:created xsi:type="dcterms:W3CDTF">2021-10-11T01:42:15Z</dcterms:created>
  <dcterms:modified xsi:type="dcterms:W3CDTF">2021-10-11T01:42:15Z</dcterms:modified>
</cp:coreProperties>
</file>