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Elements and Compounds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group can I find the element sulfur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method could we use to separate molecules by size?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element has 11 protons and 11 electrons?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element has 3 protons and 3 electrons?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atom lost an electron, what charge would it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nucleus of an atom contain?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element has 8 protons and 8 electrons?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protons does oxygen have?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bonding gives and takes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group can I find the element calcium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an atom gained an electron, what charge would it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of the elements that you know about are very unreactive?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electrons can fill the first energy shell?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electrons can be found on the outer shell in the elements in group 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electrons can fill the second energy shell?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 and Compounds </dc:title>
  <dcterms:created xsi:type="dcterms:W3CDTF">2021-10-11T01:42:26Z</dcterms:created>
  <dcterms:modified xsi:type="dcterms:W3CDTF">2021-10-11T01:42:26Z</dcterms:modified>
</cp:coreProperties>
</file>