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Atoms, Elements, and Compounds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Positively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biological catalyst that speed up the rate of chemical reactions in biological processes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specific location where a substrate binds on an enzyme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substance in whih another substance is dissolved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substance that is dissolved in the solvent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Neutrons and Protons are located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pure substance formed when two or more different elements combine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compound in which the atoms are held together by covalent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Atoms of the same element that have different numbers of neutrons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anothe name for homogeneous mixture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are the building blocks of matter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molecules that have an unequal distribution of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chemical bond that forms when electrons are shared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 by which atoms or groups of atoms in substances are reorganized into different substances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electrostatic attraction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electrical attraction between two oppositely charged atoms or groups of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Negitively charged particles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substance that lowers the activation energy needed to start a chemical reaction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Particles that have no charge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pure substances that cannot be broken down into other substances by physical or chemical means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Atoms, Elements, and Compounds </dc:title>
  <dcterms:created xsi:type="dcterms:W3CDTF">2021-10-11T01:40:54Z</dcterms:created>
  <dcterms:modified xsi:type="dcterms:W3CDTF">2021-10-11T01:40:54Z</dcterms:modified>
</cp:coreProperties>
</file>