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Atoms, Matter,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 is the symbol for this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 is the symbol for this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in the nucleus is the atomic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in shells around the nucleus and negatively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is made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symbol for this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Neutrons are ______________________________ minus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the nucleus and has a neutral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 is the symbol for this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the number of protons and neutrons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the nucleus and positively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 is the symbol for this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has 79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number and _____________________________ are the same </w:t>
            </w:r>
          </w:p>
        </w:tc>
      </w:tr>
    </w:tbl>
    <w:p>
      <w:pPr>
        <w:pStyle w:val="WordBankMedium"/>
      </w:pPr>
      <w:r>
        <w:t xml:space="preserve">   Proton    </w:t>
      </w:r>
      <w:r>
        <w:t xml:space="preserve">   Neutron     </w:t>
      </w:r>
      <w:r>
        <w:t xml:space="preserve">   Electron     </w:t>
      </w:r>
      <w:r>
        <w:t xml:space="preserve">   Matter     </w:t>
      </w:r>
      <w:r>
        <w:t xml:space="preserve">   Atoms     </w:t>
      </w:r>
      <w:r>
        <w:t xml:space="preserve">   protons     </w:t>
      </w:r>
      <w:r>
        <w:t xml:space="preserve">   Atomic Mass     </w:t>
      </w:r>
      <w:r>
        <w:t xml:space="preserve">   Sodium     </w:t>
      </w:r>
      <w:r>
        <w:t xml:space="preserve">   Calcium     </w:t>
      </w:r>
      <w:r>
        <w:t xml:space="preserve">   Hydrogen     </w:t>
      </w:r>
      <w:r>
        <w:t xml:space="preserve">   Helium     </w:t>
      </w:r>
      <w:r>
        <w:t xml:space="preserve">   Copper     </w:t>
      </w:r>
      <w:r>
        <w:t xml:space="preserve">   Atomic mass     </w:t>
      </w:r>
      <w:r>
        <w:t xml:space="preserve">   number    </w:t>
      </w:r>
      <w:r>
        <w:t xml:space="preserve">   Gold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Matter, and Elements </dc:title>
  <dcterms:created xsi:type="dcterms:W3CDTF">2021-10-11T01:42:08Z</dcterms:created>
  <dcterms:modified xsi:type="dcterms:W3CDTF">2021-10-11T01:42:08Z</dcterms:modified>
</cp:coreProperties>
</file>