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Atoms- The Building blocks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key to the power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acts between charged particles and is the combination of all electrical and magnetic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subatomic particle of about the same mass as a proton but without an electric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informal term in physics that is used to describe where electrons are when they go around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particle smaller than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form of a chemical element whose atomic nucleus contains a specific number of 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believed to make up all other known particles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mass used to express atomic and molecular weights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positively charged stable subatomic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of protons in the nucleus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of the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holds particles together in the atomic nucleus and the force that holds quarks together in elementary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stable subatomic particle with a charge of negative electricity that is found in all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each hold a certain number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weakest force known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total number of protons and neutrons in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mass of an atom of a chemical element expressed in atomic mass units</w:t>
            </w:r>
          </w:p>
        </w:tc>
      </w:tr>
    </w:tbl>
    <w:p>
      <w:pPr>
        <w:pStyle w:val="WordBankMedium"/>
      </w:pPr>
      <w:r>
        <w:t xml:space="preserve">   nucleus    </w:t>
      </w:r>
      <w:r>
        <w:t xml:space="preserve">   quark    </w:t>
      </w:r>
      <w:r>
        <w:t xml:space="preserve">   weak force    </w:t>
      </w:r>
      <w:r>
        <w:t xml:space="preserve">   gravity     </w:t>
      </w:r>
      <w:r>
        <w:t xml:space="preserve">   subatomic particle     </w:t>
      </w:r>
      <w:r>
        <w:t xml:space="preserve">   proton    </w:t>
      </w:r>
      <w:r>
        <w:t xml:space="preserve">   atomic mass unit    </w:t>
      </w:r>
      <w:r>
        <w:t xml:space="preserve">   neutron    </w:t>
      </w:r>
      <w:r>
        <w:t xml:space="preserve">   atomic number    </w:t>
      </w:r>
      <w:r>
        <w:t xml:space="preserve">   isotope    </w:t>
      </w:r>
      <w:r>
        <w:t xml:space="preserve">   mass number    </w:t>
      </w:r>
      <w:r>
        <w:t xml:space="preserve">   atomic mass    </w:t>
      </w:r>
      <w:r>
        <w:t xml:space="preserve">   electron    </w:t>
      </w:r>
      <w:r>
        <w:t xml:space="preserve">   electron cloud    </w:t>
      </w:r>
      <w:r>
        <w:t xml:space="preserve">   energy level    </w:t>
      </w:r>
      <w:r>
        <w:t xml:space="preserve">   electromagnetic force    </w:t>
      </w:r>
      <w:r>
        <w:t xml:space="preserve">   strong force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Atoms- The Building blocks of matter</dc:title>
  <dcterms:created xsi:type="dcterms:W3CDTF">2021-10-11T01:41:26Z</dcterms:created>
  <dcterms:modified xsi:type="dcterms:W3CDTF">2021-10-11T01:41:26Z</dcterms:modified>
</cp:coreProperties>
</file>