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Atoms &amp;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particles that makes an atom? it begins with the letter 'P'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noble gas do you put in balloons?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liquid metal has the symbol 'Hg'?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Greek scientist was one of the first founders of atoms? His name begun with 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atoms are there in total in a molecule of CCl₄? Write the answer in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British chemist made one of the first atomic models? John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vertical rows in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transition element with the symbol 'Cn'?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of the particles that makes an atom? it begins with the letter 'E'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horizontal rows in the periodic table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15th element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has the atomic mass number of 262?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particles that makes an atom? it begins with the letter 'N'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4th element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multiple atoms join together, what does it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atoms are there in total in a molecule of H₂O? Write the answer in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The Periodic Table</dc:title>
  <dcterms:created xsi:type="dcterms:W3CDTF">2021-10-11T01:41:26Z</dcterms:created>
  <dcterms:modified xsi:type="dcterms:W3CDTF">2021-10-11T01:41:26Z</dcterms:modified>
</cp:coreProperties>
</file>