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 &amp;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Positive, neutral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Majority of atom's mass and found inside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of an atom discovered by Niels Bohr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identify atoms and found inside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Organized table containing all chemical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found in outermost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that make up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 part of atom containing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up all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Levels holding the electrons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Periodic Table    </w:t>
      </w:r>
      <w:r>
        <w:t xml:space="preserve">   Protons    </w:t>
      </w:r>
      <w:r>
        <w:t xml:space="preserve">   Neutrons    </w:t>
      </w:r>
      <w:r>
        <w:t xml:space="preserve">   Electrons    </w:t>
      </w:r>
      <w:r>
        <w:t xml:space="preserve">   Nucleus    </w:t>
      </w:r>
      <w:r>
        <w:t xml:space="preserve">   Electron Cloud    </w:t>
      </w:r>
      <w:r>
        <w:t xml:space="preserve">   Valence Electrons    </w:t>
      </w:r>
      <w:r>
        <w:t xml:space="preserve">   Energy Shells    </w:t>
      </w:r>
      <w:r>
        <w:t xml:space="preserve">   Atomic Mass    </w:t>
      </w:r>
      <w:r>
        <w:t xml:space="preserve">   Atomic Number    </w:t>
      </w:r>
      <w:r>
        <w:t xml:space="preserve">   Element    </w:t>
      </w:r>
      <w:r>
        <w:t xml:space="preserve">   Subatomic Particle    </w:t>
      </w:r>
      <w:r>
        <w:t xml:space="preserve">   Bohr Model    </w:t>
      </w:r>
      <w:r>
        <w:t xml:space="preserve">   Charge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The Periodic Table</dc:title>
  <dcterms:created xsi:type="dcterms:W3CDTF">2021-10-11T01:41:28Z</dcterms:created>
  <dcterms:modified xsi:type="dcterms:W3CDTF">2021-10-11T01:41:28Z</dcterms:modified>
</cp:coreProperties>
</file>