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&amp; The 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valence electrons of an atom determines its______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negatively charged submatic particle that bound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center of an atom, consisting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that has the most amount of valence electrons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family name of group 18 in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element  that is not a metal is called a ____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model consisting of a small, dense nucleus surrounded by orbiting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a horizontal row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mass of a single atom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element that is an effective conductor of electricity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the properties of both metals and non-metals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positively charged submatic particle found in the nucleus of every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distances from the nucleus of an atom where electrons may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subatomic particle that is found in every nucleus of an atom and has no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&amp; The periodic table Crossword puzzle</dc:title>
  <dcterms:created xsi:type="dcterms:W3CDTF">2021-10-11T01:41:31Z</dcterms:created>
  <dcterms:modified xsi:type="dcterms:W3CDTF">2021-10-11T01:41:31Z</dcterms:modified>
</cp:coreProperties>
</file>