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Under the Floorboards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energy is stored energy you can use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tight pack up in the front of a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scientific term for how long we apply force to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air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one surface or object rubbing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bikes are the fastest of them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pushes and pulls that make objects move or stand still if its perfectly balanced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Inwards-pushing force is ______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can uranium be used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Groups of atoms joining together to make bigger structures called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are tiny amounts of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scientists measure energy in units called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overall increase in speed and a reduction in turning force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____________ is anything that boosts a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to make tires turn is called rolling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works by swapping out molecules and merging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energy is when you brake and use that energy to recharge its batteries in 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for a cunning mechanical gear-shift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world’s stickiest thing is a freshwater bacteria called  Caulobacter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specific ____ capacity of wood is 2 kJ per kilogram per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roll of paper spins with whats called angular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 is a perfect example of several simple machines packed into one handy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Forces are measured in things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rod that pivots near one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 reduces friction by shifting it to the axles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Under the Floorboards</dc:title>
  <dcterms:created xsi:type="dcterms:W3CDTF">2021-10-11T01:42:11Z</dcterms:created>
  <dcterms:modified xsi:type="dcterms:W3CDTF">2021-10-11T01:42:11Z</dcterms:modified>
</cp:coreProperties>
</file>