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THE PROTONS IN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NEGATIVELY CHARGED PARTICLE IN THE ELECTRON CLOUD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ARRANGEMENT OF ELEMENTS ON A TABLE BASED ON THEIR ATOMIC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A HUNDRED OR SO PURE SUBSTANCES THAT CANNOT BE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TINY, DENSE, POSITIVELY CHARGED REGION IN THE CENTER OF THE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SCIENTIST WHO WORKED WITH THOMSON AND ADDED THE NUCLEUS TO THE MODERN MODEL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SCIENTIST WHO DISCOVERED ELECTRONS, USING CATHODE RAY TUBE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PARTICLES, LIKE PROTONS, NEUTRONS, AND ELECTRONS, THAT ARE SMALLER THAN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SCIENTIST WHO STARTED THE MODERN ATOMIC THEORY &amp; CONFIRMED DEMOCRITUS' MODEL OF THE INDIVISIBLE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PARTICLE IN THE NUCLEUS WITH A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COLUMN ON THE PERIODIC TABLE, ALSO CALLED A FAMILY, CONTAINING ELEMENTS WITH THE SAME NUMBER OF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SCIENTIST WHO THEORIZED THAT ELECTRONS ORBIT THE NUCLEUS OF THE ATOM LIKE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ABBREVIATED, ONE OR TWO LETTER SYMBOL, USED TO WRITE AN ELEMENTS NAME, BEGINNING WITH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GREEK SCIENTIST WHO NAMED THE ATOM "ATOMAS" MEANING INDIVISIBLE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HORIZONTAL ROW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REGIONS INSIDE THE ATOM WHERE ELECTRONS ARE LIKELY 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PARTICLE IN THE NUCLEUS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 OF THE MASSES OF THE NATURALLY OCCURRING ISOTOPES IN AN ELEMENT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Vocab</dc:title>
  <dcterms:created xsi:type="dcterms:W3CDTF">2021-10-11T01:40:40Z</dcterms:created>
  <dcterms:modified xsi:type="dcterms:W3CDTF">2021-10-11T01:40:40Z</dcterms:modified>
</cp:coreProperties>
</file>