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Copper    </w:t>
      </w:r>
      <w:r>
        <w:t xml:space="preserve">   Nitrogen    </w:t>
      </w:r>
      <w:r>
        <w:t xml:space="preserve">   Iron    </w:t>
      </w:r>
      <w:r>
        <w:t xml:space="preserve">   Radon    </w:t>
      </w:r>
      <w:r>
        <w:t xml:space="preserve">   Arsenic    </w:t>
      </w:r>
      <w:r>
        <w:t xml:space="preserve">   Iodine    </w:t>
      </w:r>
      <w:r>
        <w:t xml:space="preserve">   Carbon    </w:t>
      </w:r>
      <w:r>
        <w:t xml:space="preserve">   Sulfur    </w:t>
      </w:r>
      <w:r>
        <w:t xml:space="preserve">   Fluorine    </w:t>
      </w:r>
      <w:r>
        <w:t xml:space="preserve">   Protons    </w:t>
      </w:r>
      <w:r>
        <w:t xml:space="preserve">   Oxygen    </w:t>
      </w:r>
      <w:r>
        <w:t xml:space="preserve">   Sodium    </w:t>
      </w:r>
      <w:r>
        <w:t xml:space="preserve">   Potassium    </w:t>
      </w:r>
      <w:r>
        <w:t xml:space="preserve">   Calcium    </w:t>
      </w:r>
      <w:r>
        <w:t xml:space="preserve">   Neutron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2021-10-11T01:40:52Z</dcterms:created>
  <dcterms:modified xsi:type="dcterms:W3CDTF">2021-10-11T01:40:52Z</dcterms:modified>
</cp:coreProperties>
</file>