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particle found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Grid containing the names of all the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an atom with an atomic number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whose atoms are all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electrons in an atom of Lithium (atomic number =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particle found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with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an atom that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neutrons in an atom of carbon 14 (atomic number 6, mass number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number of protons and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Atomic Structure</dc:title>
  <dcterms:created xsi:type="dcterms:W3CDTF">2021-10-11T01:41:47Z</dcterms:created>
  <dcterms:modified xsi:type="dcterms:W3CDTF">2021-10-11T01:41:47Z</dcterms:modified>
</cp:coreProperties>
</file>