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Atoms and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Yttrium    </w:t>
      </w:r>
      <w:r>
        <w:t xml:space="preserve">   Lanthanum    </w:t>
      </w:r>
      <w:r>
        <w:t xml:space="preserve">   Lead    </w:t>
      </w:r>
      <w:r>
        <w:t xml:space="preserve">   Boron    </w:t>
      </w:r>
      <w:r>
        <w:t xml:space="preserve">   Carbon    </w:t>
      </w:r>
      <w:r>
        <w:t xml:space="preserve">   Germanium    </w:t>
      </w:r>
      <w:r>
        <w:t xml:space="preserve">   silver    </w:t>
      </w:r>
      <w:r>
        <w:t xml:space="preserve">   Calcium    </w:t>
      </w:r>
      <w:r>
        <w:t xml:space="preserve">   hydrogen    </w:t>
      </w:r>
      <w:r>
        <w:t xml:space="preserve">   oxygen    </w:t>
      </w:r>
      <w:r>
        <w:t xml:space="preserve">   Electrons    </w:t>
      </w:r>
      <w:r>
        <w:t xml:space="preserve">   Mass number    </w:t>
      </w:r>
      <w:r>
        <w:t xml:space="preserve">   Atomic number    </w:t>
      </w:r>
      <w:r>
        <w:t xml:space="preserve">   proton    </w:t>
      </w:r>
      <w:r>
        <w:t xml:space="preserve">   nucleus    </w:t>
      </w:r>
      <w:r>
        <w:t xml:space="preserve">   Atom    </w:t>
      </w:r>
      <w:r>
        <w:t xml:space="preserve">   Elements    </w:t>
      </w:r>
      <w:r>
        <w:t xml:space="preserve">   Mass    </w:t>
      </w:r>
      <w:r>
        <w:t xml:space="preserve">   Matter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 and Elements</dc:title>
  <dcterms:created xsi:type="dcterms:W3CDTF">2021-10-11T01:39:58Z</dcterms:created>
  <dcterms:modified xsi:type="dcterms:W3CDTF">2021-10-11T01:39:58Z</dcterms:modified>
</cp:coreProperties>
</file>