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valence electrons determine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periodicity refers to recurring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elecrons are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of an element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charge do protons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mass of an atom or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can be grouped into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Bohr's Atomic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charge do neutrons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 do electrons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atoms central region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 </dc:title>
  <dcterms:created xsi:type="dcterms:W3CDTF">2021-10-11T01:40:25Z</dcterms:created>
  <dcterms:modified xsi:type="dcterms:W3CDTF">2021-10-11T01:40:25Z</dcterms:modified>
</cp:coreProperties>
</file>