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Atoms and Elements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of these in Carbon Dioxide (CO2)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key metal in the formation of Haemoglobin, the substance in red blood cells that carries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element is in period 2, group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the atomic number of 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an electronic configuration of 2,8,1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n=8, this element has 2n protons and a mass of 4n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orbit the dense central nucleus in shells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metal has 13 protons, 14 neutrons and is used to make aircraft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Pennywise the clown used balloons filled with this to float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green gas that killed many soldiers in World War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simplest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element between Potassium and Scandium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nucleus contains 14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chemical symbol for Argon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element makes diamonds and the graphite in your 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??? contains neutrons and protons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 and Elements Crossword</dc:title>
  <dcterms:created xsi:type="dcterms:W3CDTF">2021-10-11T01:41:30Z</dcterms:created>
  <dcterms:modified xsi:type="dcterms:W3CDTF">2021-10-11T01:41:30Z</dcterms:modified>
</cp:coreProperties>
</file>