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charge particle in the nucleus of an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or more atoms that are bonded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possible piece of an Element that has all the properties of that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Anthing that has mass and takes up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 charged particle that moves in an Energy Level outside the nucleus of an atom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or form in which matter exists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Matter that has a definite shape, does not flow, and is hard to compress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identity of an Element that is equal to the number of protons in 1 atom of that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positively charged particle in the nucleus of an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Matter that has no definite shape, spreads out (diffuses) to completely fill its container, and is easily compressed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Matter that has no definite shape, flows to take on the shape of its container, and is difficult to compress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Elements</dc:title>
  <dcterms:created xsi:type="dcterms:W3CDTF">2021-10-11T01:41:08Z</dcterms:created>
  <dcterms:modified xsi:type="dcterms:W3CDTF">2021-10-11T01:41:08Z</dcterms:modified>
</cp:coreProperties>
</file>