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 and Forms of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are the protons and neutrons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charge does protons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boulder sitting in top of a hill is an example of .....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best describes a electron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first letter for Mrs.chen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energy transformation for a bike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energy transformation happens during photosynthesis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an electron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energy transformation for a 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moving ball is an example of ....energy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charge does a neutron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and Forms of energy</dc:title>
  <dcterms:created xsi:type="dcterms:W3CDTF">2021-10-11T01:40:05Z</dcterms:created>
  <dcterms:modified xsi:type="dcterms:W3CDTF">2021-10-11T01:40:05Z</dcterms:modified>
</cp:coreProperties>
</file>