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shell    </w:t>
      </w:r>
      <w:r>
        <w:t xml:space="preserve">   proton    </w:t>
      </w:r>
      <w:r>
        <w:t xml:space="preserve">   periodic    </w:t>
      </w:r>
      <w:r>
        <w:t xml:space="preserve">   oxygen    </w:t>
      </w:r>
      <w:r>
        <w:t xml:space="preserve">   nucleus    </w:t>
      </w:r>
      <w:r>
        <w:t xml:space="preserve">   nitrogen    </w:t>
      </w:r>
      <w:r>
        <w:t xml:space="preserve">   neutron    </w:t>
      </w:r>
      <w:r>
        <w:t xml:space="preserve">   molecule    </w:t>
      </w:r>
      <w:r>
        <w:t xml:space="preserve">   mass    </w:t>
      </w:r>
      <w:r>
        <w:t xml:space="preserve">   hydrogen    </w:t>
      </w:r>
      <w:r>
        <w:t xml:space="preserve">   helium    </w:t>
      </w:r>
      <w:r>
        <w:t xml:space="preserve">   element    </w:t>
      </w:r>
      <w:r>
        <w:t xml:space="preserve">   electron    </w:t>
      </w:r>
      <w:r>
        <w:t xml:space="preserve">   density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Molecules</dc:title>
  <dcterms:created xsi:type="dcterms:W3CDTF">2021-10-11T01:41:19Z</dcterms:created>
  <dcterms:modified xsi:type="dcterms:W3CDTF">2021-10-11T01:41:19Z</dcterms:modified>
</cp:coreProperties>
</file>