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element that has a different number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unit of a compound; it is made of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negatively charged particles that orbit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unit of a chemical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center of an atom, made of protons and neutrons.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positively charged particle in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the masses of all of the atoms in 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protons and neutrons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neutral particle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Pure chemical substance that cannot be broken down into other types of substances; consists of one type of atom.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Molecules</dc:title>
  <dcterms:created xsi:type="dcterms:W3CDTF">2021-10-11T01:41:37Z</dcterms:created>
  <dcterms:modified xsi:type="dcterms:W3CDTF">2021-10-11T01:41:37Z</dcterms:modified>
</cp:coreProperties>
</file>