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Atoms and Molecules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plasma    </w:t>
      </w:r>
      <w:r>
        <w:t xml:space="preserve">   phase    </w:t>
      </w:r>
      <w:r>
        <w:t xml:space="preserve">   gas    </w:t>
      </w:r>
      <w:r>
        <w:t xml:space="preserve">   liquid    </w:t>
      </w:r>
      <w:r>
        <w:t xml:space="preserve">   solid    </w:t>
      </w:r>
      <w:r>
        <w:t xml:space="preserve">   nonmetal    </w:t>
      </w:r>
      <w:r>
        <w:t xml:space="preserve">   metal    </w:t>
      </w:r>
      <w:r>
        <w:t xml:space="preserve">   actinide    </w:t>
      </w:r>
      <w:r>
        <w:t xml:space="preserve">   lanthanide    </w:t>
      </w:r>
      <w:r>
        <w:t xml:space="preserve">   alkaline earth    </w:t>
      </w:r>
      <w:r>
        <w:t xml:space="preserve">   transition metal    </w:t>
      </w:r>
      <w:r>
        <w:t xml:space="preserve">   alkali metal    </w:t>
      </w:r>
      <w:r>
        <w:t xml:space="preserve">   noble gas    </w:t>
      </w:r>
      <w:r>
        <w:t xml:space="preserve">   halogen    </w:t>
      </w:r>
      <w:r>
        <w:t xml:space="preserve">   metalloid    </w:t>
      </w:r>
      <w:r>
        <w:t xml:space="preserve">   iodine    </w:t>
      </w:r>
      <w:r>
        <w:t xml:space="preserve">   bromine    </w:t>
      </w:r>
      <w:r>
        <w:t xml:space="preserve">   lithium    </w:t>
      </w:r>
      <w:r>
        <w:t xml:space="preserve">   phosphorous    </w:t>
      </w:r>
      <w:r>
        <w:t xml:space="preserve">   carbon    </w:t>
      </w:r>
      <w:r>
        <w:t xml:space="preserve">   potassium    </w:t>
      </w:r>
      <w:r>
        <w:t xml:space="preserve">   silver    </w:t>
      </w:r>
      <w:r>
        <w:t xml:space="preserve">   silicon    </w:t>
      </w:r>
      <w:r>
        <w:t xml:space="preserve">   aluminum    </w:t>
      </w:r>
      <w:r>
        <w:t xml:space="preserve">   magnesium    </w:t>
      </w:r>
      <w:r>
        <w:t xml:space="preserve">   lead    </w:t>
      </w:r>
      <w:r>
        <w:t xml:space="preserve">   radiation    </w:t>
      </w:r>
      <w:r>
        <w:t xml:space="preserve">   charge    </w:t>
      </w:r>
      <w:r>
        <w:t xml:space="preserve">   bond    </w:t>
      </w:r>
      <w:r>
        <w:t xml:space="preserve">   neon    </w:t>
      </w:r>
      <w:r>
        <w:t xml:space="preserve">   oxygen    </w:t>
      </w:r>
      <w:r>
        <w:t xml:space="preserve">   hydrogen    </w:t>
      </w:r>
      <w:r>
        <w:t xml:space="preserve">   negative    </w:t>
      </w:r>
      <w:r>
        <w:t xml:space="preserve">   positive    </w:t>
      </w:r>
      <w:r>
        <w:t xml:space="preserve">   ion    </w:t>
      </w:r>
      <w:r>
        <w:t xml:space="preserve">   isotope    </w:t>
      </w:r>
      <w:r>
        <w:t xml:space="preserve">   orbital    </w:t>
      </w:r>
      <w:r>
        <w:t xml:space="preserve">   chemical reaction    </w:t>
      </w:r>
      <w:r>
        <w:t xml:space="preserve">   compound    </w:t>
      </w:r>
      <w:r>
        <w:t xml:space="preserve">   quark    </w:t>
      </w:r>
      <w:r>
        <w:t xml:space="preserve">   matter    </w:t>
      </w:r>
      <w:r>
        <w:t xml:space="preserve">   atomic mass    </w:t>
      </w:r>
      <w:r>
        <w:t xml:space="preserve">   atomic number    </w:t>
      </w:r>
      <w:r>
        <w:t xml:space="preserve">   valence    </w:t>
      </w:r>
      <w:r>
        <w:t xml:space="preserve">   period    </w:t>
      </w:r>
      <w:r>
        <w:t xml:space="preserve">   group    </w:t>
      </w:r>
      <w:r>
        <w:t xml:space="preserve">   electron    </w:t>
      </w:r>
      <w:r>
        <w:t xml:space="preserve">   neutron    </w:t>
      </w:r>
      <w:r>
        <w:t xml:space="preserve">   proton    </w:t>
      </w:r>
      <w:r>
        <w:t xml:space="preserve">   molecule    </w:t>
      </w:r>
      <w:r>
        <w:t xml:space="preserve">   atom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Atoms and Molecules</dc:title>
  <dcterms:created xsi:type="dcterms:W3CDTF">2022-01-20T03:32:16Z</dcterms:created>
  <dcterms:modified xsi:type="dcterms:W3CDTF">2022-01-20T03:32:16Z</dcterms:modified>
</cp:coreProperties>
</file>