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Periodic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negative charge and orbits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atom with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neutrons and protons added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positive charge and its found in the nucleus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each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you how many valence electrons each element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charge and is found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you how many energy levels each element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charged atom</w:t>
            </w:r>
          </w:p>
        </w:tc>
      </w:tr>
    </w:tbl>
    <w:p>
      <w:pPr>
        <w:pStyle w:val="WordBankMedium"/>
      </w:pPr>
      <w:r>
        <w:t xml:space="preserve">   ion     </w:t>
      </w:r>
      <w:r>
        <w:t xml:space="preserve">   Atomic number    </w:t>
      </w:r>
      <w:r>
        <w:t xml:space="preserve">   Groups     </w:t>
      </w:r>
      <w:r>
        <w:t xml:space="preserve">   Proton     </w:t>
      </w:r>
      <w:r>
        <w:t xml:space="preserve">   Neutron    </w:t>
      </w:r>
      <w:r>
        <w:t xml:space="preserve">   Symbol    </w:t>
      </w:r>
      <w:r>
        <w:t xml:space="preserve">   Atomic Mass     </w:t>
      </w:r>
      <w:r>
        <w:t xml:space="preserve">   Electrons    </w:t>
      </w:r>
      <w:r>
        <w:t xml:space="preserve">   Periods     </w:t>
      </w:r>
      <w:r>
        <w:t xml:space="preserve">   Isotopes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Periodic Table Crossword </dc:title>
  <dcterms:created xsi:type="dcterms:W3CDTF">2021-10-11T01:41:00Z</dcterms:created>
  <dcterms:modified xsi:type="dcterms:W3CDTF">2021-10-11T01:41:00Z</dcterms:modified>
</cp:coreProperties>
</file>