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Atoms and Periodic Table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Halogens    </w:t>
      </w:r>
      <w:r>
        <w:t xml:space="preserve">   Noble Gases    </w:t>
      </w:r>
      <w:r>
        <w:t xml:space="preserve">   Alkali Metals    </w:t>
      </w:r>
      <w:r>
        <w:t xml:space="preserve">   Group    </w:t>
      </w:r>
      <w:r>
        <w:t xml:space="preserve">   Period    </w:t>
      </w:r>
      <w:r>
        <w:t xml:space="preserve">   Isotopes    </w:t>
      </w:r>
      <w:r>
        <w:t xml:space="preserve">   Periodic Table    </w:t>
      </w:r>
      <w:r>
        <w:t xml:space="preserve">   Protons    </w:t>
      </w:r>
      <w:r>
        <w:t xml:space="preserve">   Neutrons    </w:t>
      </w:r>
      <w:r>
        <w:t xml:space="preserve">   Electrons    </w:t>
      </w:r>
      <w:r>
        <w:t xml:space="preserve">   Metalloid    </w:t>
      </w:r>
      <w:r>
        <w:t xml:space="preserve">   Nonmetal    </w:t>
      </w:r>
      <w:r>
        <w:t xml:space="preserve">   Metal    </w:t>
      </w:r>
      <w:r>
        <w:t xml:space="preserve">   Covalent Bond    </w:t>
      </w:r>
      <w:r>
        <w:t xml:space="preserve">   Ionic Bond    </w:t>
      </w:r>
      <w:r>
        <w:t xml:space="preserve">   Electron Cloud    </w:t>
      </w:r>
      <w:r>
        <w:t xml:space="preserve">   Ion    </w:t>
      </w:r>
      <w:r>
        <w:t xml:space="preserve">   Valence Electrons    </w:t>
      </w:r>
      <w:r>
        <w:t xml:space="preserve">   period    </w:t>
      </w:r>
      <w:r>
        <w:t xml:space="preserve">   Atomic Mass    </w:t>
      </w:r>
      <w:r>
        <w:t xml:space="preserve">   Element Symbol    </w:t>
      </w:r>
      <w:r>
        <w:t xml:space="preserve">   Molecule    </w:t>
      </w:r>
      <w:r>
        <w:t xml:space="preserve">   Element    </w:t>
      </w:r>
      <w:r>
        <w:t xml:space="preserve">   Matter    </w:t>
      </w:r>
      <w:r>
        <w:t xml:space="preserve">   Atoms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Atoms and Periodic Table </dc:title>
  <dcterms:created xsi:type="dcterms:W3CDTF">2021-10-11T01:40:53Z</dcterms:created>
  <dcterms:modified xsi:type="dcterms:W3CDTF">2021-10-11T01:40:53Z</dcterms:modified>
</cp:coreProperties>
</file>