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and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found outside of a nucleus, and has a negitive charge?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equal to the number of protons and neutrons combined of an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located inside the nucleus, has no charge, and has a mass of one Amu?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energy levels does hydrogen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located inside the nucleus, has a positive charge, and has a mass of one Amu?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subatomic particles show an elements reactivity?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20th element's atomic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protons does magnesium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neutrons are in helium?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True or false - Elements with full energy shells are highly 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created the periodic table?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largest type of element in the periodic table? (Metals, nonmetals, or metalloids)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Elements in which two groups are highly reactive?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 periods on the periodic table show?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equal to the number of protons or electrons in an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 - Chlorine and lithium are highly reactive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false- the 11th  column in the periodic table is not very reactive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model is used to show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column on the periodic table doesn't react with other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subatomic particle determines what element it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Periodic table</dc:title>
  <dcterms:created xsi:type="dcterms:W3CDTF">2021-10-11T01:41:24Z</dcterms:created>
  <dcterms:modified xsi:type="dcterms:W3CDTF">2021-10-11T01:41:24Z</dcterms:modified>
</cp:coreProperties>
</file>