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positive charges or protons in the nucleus of an atom of a given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in the center of an atom where most of an atom's mass and positive charge is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possessing perfect molecular mobility and the property of indefinite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three dimensions (length, breadth, and thickness)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fluid that conforms to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that occurs when an unstable atomic nucleus changes in to another stable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or substances of which any physical object consists or is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neutral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two or more forms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piece of an element that still represents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found in atomic nuclei in numbers equal to the atomic number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integer nearest in value to the atomic weight of an atom and equal to the number of nucleons in the nucleus of the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electrons revolving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mass of the element's isotopes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element that spontaneously emits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elementary particle present in all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elementary particles that make up the protons and neutrons that in turn make up the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that deals with the composition and properties of substances and various elementary forms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table illustrating the periodic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Structures</dc:title>
  <dcterms:created xsi:type="dcterms:W3CDTF">2021-10-11T01:40:12Z</dcterms:created>
  <dcterms:modified xsi:type="dcterms:W3CDTF">2021-10-11T01:40:12Z</dcterms:modified>
</cp:coreProperties>
</file>