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and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rule that no outer shell hold more than eight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Metals that are soft shiny and stored in Mineral Oil, Kerosene or Argon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 elements form a transitioning bridge between the two sides of the Main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Elements are organized by their protons 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negatively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Father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Salt producing elements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________________ is a chart that lists all known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Quiet and reserved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Quantum Mechanics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Protons + Neutrons = ???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Metals that have a much higher melting temperature and are a bit more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neutral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a negative charge</w:t>
            </w:r>
          </w:p>
        </w:tc>
      </w:tr>
    </w:tbl>
    <w:p>
      <w:pPr>
        <w:pStyle w:val="WordBankLarge"/>
      </w:pPr>
      <w:r>
        <w:t xml:space="preserve">   ELECTRON    </w:t>
      </w:r>
      <w:r>
        <w:t xml:space="preserve">   PROTON    </w:t>
      </w:r>
      <w:r>
        <w:t xml:space="preserve">   NEUTRON    </w:t>
      </w:r>
      <w:r>
        <w:t xml:space="preserve">   PERIODICTABLE    </w:t>
      </w:r>
      <w:r>
        <w:t xml:space="preserve">   NUCLEUS    </w:t>
      </w:r>
      <w:r>
        <w:t xml:space="preserve">   ATOM    </w:t>
      </w:r>
      <w:r>
        <w:t xml:space="preserve">   ATOMICMASS    </w:t>
      </w:r>
      <w:r>
        <w:t xml:space="preserve">   ATOMICNUMBER    </w:t>
      </w:r>
      <w:r>
        <w:t xml:space="preserve">   ALKALI    </w:t>
      </w:r>
      <w:r>
        <w:t xml:space="preserve">   MAXPLANCK    </w:t>
      </w:r>
      <w:r>
        <w:t xml:space="preserve">   OCTET    </w:t>
      </w:r>
      <w:r>
        <w:t xml:space="preserve">   CATION    </w:t>
      </w:r>
      <w:r>
        <w:t xml:space="preserve">   ANION    </w:t>
      </w:r>
      <w:r>
        <w:t xml:space="preserve">   TRANSITION    </w:t>
      </w:r>
      <w:r>
        <w:t xml:space="preserve">   ALKALINEEARTH    </w:t>
      </w:r>
      <w:r>
        <w:t xml:space="preserve">   HALOGENS    </w:t>
      </w:r>
      <w:r>
        <w:t xml:space="preserve">   NOBLEGASES    </w:t>
      </w:r>
      <w:r>
        <w:t xml:space="preserve">   MENDELEEV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The Periodic Table</dc:title>
  <dcterms:created xsi:type="dcterms:W3CDTF">2021-10-11T01:41:14Z</dcterms:created>
  <dcterms:modified xsi:type="dcterms:W3CDTF">2021-10-11T01:41:14Z</dcterms:modified>
</cp:coreProperties>
</file>